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The Stay-at-Home Faith Mama’s Starter Guide to Blogging &amp; Earning Online</w:t>
      </w:r>
    </w:p>
    <w:p>
      <w:r>
        <w:t>Hi mama! If you're dreaming of building a blog, earning from home, and keeping Jesus at the center of it all — this guide is for you. Whether you're pregnant, parenting, or just praying over your next step, I created this with love, faith, and a laptop from my corner of the world to yours.</w:t>
      </w:r>
    </w:p>
    <w:p>
      <w:pPr>
        <w:pStyle w:val="Heading2"/>
      </w:pPr>
      <w:r>
        <w:t>🌿 A Short Devotional: 'Lord, Bless the Work of My Hands'</w:t>
      </w:r>
    </w:p>
    <w:p>
      <w:r>
        <w:t>Scripture: Deuteronomy 28:12 (NIV) — 'The Lord will open the heavens, the storehouse of his bounty, to send rain on your land in season and to bless all the work of your hands.'</w:t>
        <w:br/>
        <w:br/>
        <w:t>Prayer: Father, I commit this blog and my efforts into Your hands. Bless the work I do in faith. Remind me that small beginnings still matter. Help me show up with purpose, and trust You with the results. Amen.</w:t>
      </w:r>
    </w:p>
    <w:p>
      <w:pPr>
        <w:pStyle w:val="Heading2"/>
      </w:pPr>
      <w:r>
        <w:t>🛠️ Real Tools I Use to Blog from Home</w:t>
      </w:r>
    </w:p>
    <w:p>
      <w:r>
        <w:t>Here are beginner-friendly tools I use (or wish I knew about sooner):</w:t>
        <w:br/>
        <w:t>- Squarespace: Clean, easy blog builder (perfect for non-tech mamas)</w:t>
        <w:br/>
        <w:t>- Canva: Design blog graphics, Pinterest pins &amp; freebies like this one</w:t>
        <w:br/>
        <w:t>- Pinterest: My #1 traffic source (and free to use!)</w:t>
        <w:br/>
        <w:t>- Google Docs/Sheets: Content planning and tracking progress</w:t>
        <w:br/>
        <w:t>- Unsplash/Pexels: Free stock photos for beautiful blog visuals</w:t>
      </w:r>
    </w:p>
    <w:p>
      <w:pPr>
        <w:pStyle w:val="Heading2"/>
      </w:pPr>
      <w:r>
        <w:t>💻 3 Ways to Start Earning from Your Blog</w:t>
      </w:r>
    </w:p>
    <w:p>
      <w:r>
        <w:t>1. Affiliate Marketing: Recommend tools you love and earn when people sign up (like Squarespace or Canva).</w:t>
        <w:br/>
        <w:t>2. Digital Products: Sell printable planners, devotionals, or mini-guides (just like this one!).</w:t>
        <w:br/>
        <w:t>3. Sponsored Posts: Collaborate with brands that align with your values — start small, pitch with purpose.</w:t>
      </w:r>
    </w:p>
    <w:p>
      <w:pPr>
        <w:pStyle w:val="Heading2"/>
      </w:pPr>
      <w:r>
        <w:t>📝 Your Blog Kickstart Checklist</w:t>
      </w:r>
    </w:p>
    <w:p>
      <w:r>
        <w:t>- Choose your blog name + niche</w:t>
        <w:br/>
        <w:t>- Sign up with Squarespace (or your chosen platform)</w:t>
        <w:br/>
        <w:t>- Write your first 3 blog posts</w:t>
        <w:br/>
        <w:t>- Set up Pinterest + create 5 pins per post</w:t>
        <w:br/>
        <w:t>- Start your email list (use this freebie as your first opt-in!)</w:t>
        <w:br/>
        <w:t>- Pray over it, then press publish 🌟</w:t>
      </w:r>
    </w:p>
    <w:p>
      <w:r>
        <w:t>You’ve got this, mama. One post, one prayer, one step at a time.</w:t>
        <w:br/>
        <w:br/>
        <w:t>With grace &amp; hustle,</w:t>
        <w:br/>
        <w:t>Kabura 💛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